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452A8" w14:textId="77777777" w:rsidR="00416197" w:rsidRDefault="00FD61EE">
      <w:pPr>
        <w:pStyle w:val="Heading1"/>
      </w:pPr>
      <w:r>
        <w:t>Hanson County Planning Commission</w:t>
      </w:r>
    </w:p>
    <w:p w14:paraId="5163E566" w14:textId="77777777" w:rsidR="00416197" w:rsidRDefault="00FD61EE">
      <w:r>
        <w:t>Minutes of Proceedings</w:t>
      </w:r>
    </w:p>
    <w:p w14:paraId="00646941" w14:textId="131B8AB6" w:rsidR="00416197" w:rsidRDefault="009163B9">
      <w:r>
        <w:t>August 28, 2025</w:t>
      </w:r>
    </w:p>
    <w:p w14:paraId="09B11ACC" w14:textId="1EB69210" w:rsidR="00584605" w:rsidRDefault="00FD61EE" w:rsidP="006C1314">
      <w:pPr>
        <w:spacing w:after="0"/>
      </w:pPr>
      <w:r>
        <w:t xml:space="preserve">The regular meeting of the Hanson County Planning Commission was held on </w:t>
      </w:r>
      <w:r w:rsidR="009163B9">
        <w:t>August 28, 2025,</w:t>
      </w:r>
      <w:r>
        <w:t xml:space="preserve"> at the Hanson County Courthouse, Alexandria, South Dakota. The meeting was called to order by Chairman</w:t>
      </w:r>
      <w:r w:rsidR="009163B9">
        <w:t xml:space="preserve"> Kayser </w:t>
      </w:r>
      <w:r>
        <w:t xml:space="preserve"> at</w:t>
      </w:r>
      <w:r w:rsidR="009163B9">
        <w:t xml:space="preserve"> 9:00am</w:t>
      </w:r>
      <w:r>
        <w:t>, followed by the Pledge of Allegiance.</w:t>
      </w:r>
      <w:r>
        <w:br/>
      </w:r>
      <w:r>
        <w:br/>
        <w:t>A list of attendees is available for public inspection at the Zoning Administrator’s Office.</w:t>
      </w:r>
      <w:r>
        <w:br/>
      </w:r>
      <w:r>
        <w:br/>
      </w:r>
      <w:r w:rsidRPr="00505CF0">
        <w:rPr>
          <w:b/>
          <w:bCs/>
        </w:rPr>
        <w:t>MEMBERS PRESENT:</w:t>
      </w:r>
      <w:r>
        <w:br/>
      </w:r>
      <w:r w:rsidR="009163B9">
        <w:t>Josh Kayser, Jean Freeman, John Bumgardner, Gary Schoenrock, Wayne Waldner, and Tristan Bender</w:t>
      </w:r>
      <w:r>
        <w:br/>
      </w:r>
      <w:r w:rsidRPr="00505CF0">
        <w:rPr>
          <w:b/>
          <w:bCs/>
        </w:rPr>
        <w:t>MEMBERS ABSENT:</w:t>
      </w:r>
      <w:r>
        <w:br/>
      </w:r>
      <w:r w:rsidR="009163B9">
        <w:t>Sharon Jarding</w:t>
      </w:r>
      <w:r>
        <w:br/>
      </w:r>
      <w:r w:rsidRPr="00505CF0">
        <w:rPr>
          <w:b/>
          <w:bCs/>
        </w:rPr>
        <w:t>ALSO PRESENT:</w:t>
      </w:r>
      <w:r w:rsidRPr="00505CF0">
        <w:rPr>
          <w:b/>
          <w:bCs/>
        </w:rPr>
        <w:br/>
      </w:r>
      <w:r w:rsidR="009163B9">
        <w:t>Christi Pierson – Zoning Administrator</w:t>
      </w:r>
      <w:r>
        <w:br/>
      </w:r>
      <w:r>
        <w:br/>
      </w:r>
      <w:r w:rsidRPr="00505CF0">
        <w:rPr>
          <w:b/>
          <w:bCs/>
        </w:rPr>
        <w:t>PUBLIC COMMENT</w:t>
      </w:r>
      <w:r w:rsidRPr="00505CF0">
        <w:rPr>
          <w:b/>
          <w:bCs/>
        </w:rPr>
        <w:br/>
      </w:r>
      <w:r w:rsidR="003F39E0">
        <w:t>None at this time</w:t>
      </w:r>
      <w:r>
        <w:br/>
      </w:r>
      <w:r>
        <w:br/>
      </w:r>
      <w:r w:rsidRPr="00505CF0">
        <w:rPr>
          <w:b/>
          <w:bCs/>
        </w:rPr>
        <w:t>APPROVAL OF MINUTES</w:t>
      </w:r>
      <w:r>
        <w:br/>
        <w:t>Motion by</w:t>
      </w:r>
      <w:r w:rsidR="003F39E0">
        <w:t xml:space="preserve"> Freeman</w:t>
      </w:r>
      <w:r>
        <w:t xml:space="preserve">, seconded by </w:t>
      </w:r>
      <w:r w:rsidR="003F39E0">
        <w:t>Bumgardner</w:t>
      </w:r>
      <w:r>
        <w:t xml:space="preserve"> to approve the minutes of </w:t>
      </w:r>
      <w:r w:rsidR="003F39E0">
        <w:t>July 24, 2025.</w:t>
      </w:r>
      <w:r>
        <w:br/>
        <w:t xml:space="preserve">Vote: All members voted </w:t>
      </w:r>
      <w:r w:rsidR="003F39E0">
        <w:t>aye. Motion</w:t>
      </w:r>
      <w:r>
        <w:t xml:space="preserve"> carried.</w:t>
      </w:r>
      <w:r>
        <w:br/>
      </w:r>
      <w:r>
        <w:br/>
      </w:r>
      <w:r w:rsidRPr="00505CF0">
        <w:rPr>
          <w:b/>
          <w:bCs/>
        </w:rPr>
        <w:t>APPROVAL OF AGENDA</w:t>
      </w:r>
      <w:r>
        <w:br/>
        <w:t xml:space="preserve">Motion by </w:t>
      </w:r>
      <w:r w:rsidR="003F39E0">
        <w:t>Bender</w:t>
      </w:r>
      <w:r>
        <w:t>, seconded by</w:t>
      </w:r>
      <w:r w:rsidR="003F39E0">
        <w:t xml:space="preserve"> Waldner</w:t>
      </w:r>
      <w:r>
        <w:t>, to approve the agenda as presented.</w:t>
      </w:r>
      <w:r>
        <w:br/>
        <w:t>Vote: All members voted aye.</w:t>
      </w:r>
      <w:r w:rsidR="003F39E0">
        <w:t xml:space="preserve"> </w:t>
      </w:r>
      <w:r>
        <w:t>Motion carried.</w:t>
      </w:r>
      <w:r>
        <w:br/>
      </w:r>
      <w:r>
        <w:br/>
      </w:r>
      <w:r w:rsidRPr="00505CF0">
        <w:rPr>
          <w:b/>
          <w:bCs/>
        </w:rPr>
        <w:t>DISCLOSURE OF CONFLICT OF INTEREST</w:t>
      </w:r>
      <w:r>
        <w:br/>
        <w:t>None declared</w:t>
      </w:r>
      <w:r w:rsidR="003F39E0">
        <w:t>.</w:t>
      </w:r>
      <w:r>
        <w:br/>
      </w:r>
      <w:r>
        <w:br/>
      </w:r>
      <w:r w:rsidRPr="00505CF0">
        <w:rPr>
          <w:b/>
          <w:bCs/>
        </w:rPr>
        <w:t>BOARD OF ADJUSTMENT SESSION</w:t>
      </w:r>
      <w:r>
        <w:br/>
        <w:t xml:space="preserve">Motion by </w:t>
      </w:r>
      <w:r w:rsidR="003F39E0">
        <w:t>Bender</w:t>
      </w:r>
      <w:r>
        <w:t xml:space="preserve">, seconded by </w:t>
      </w:r>
      <w:r w:rsidR="003F39E0">
        <w:t xml:space="preserve">Schoenrock, </w:t>
      </w:r>
      <w:r>
        <w:t xml:space="preserve"> to recess as the Planning Commission and convene as the Board of Adjustment at </w:t>
      </w:r>
      <w:r w:rsidR="003F39E0">
        <w:t>9:02am.</w:t>
      </w:r>
      <w:r>
        <w:br/>
        <w:t xml:space="preserve">Vote: </w:t>
      </w:r>
      <w:r w:rsidR="003F39E0">
        <w:t>All members voted aye</w:t>
      </w:r>
      <w:r>
        <w:t>. Motion carried.</w:t>
      </w:r>
      <w:r>
        <w:br/>
      </w:r>
      <w:r>
        <w:br/>
      </w:r>
      <w:r w:rsidR="003F39E0" w:rsidRPr="00505CF0">
        <w:rPr>
          <w:u w:val="single"/>
        </w:rPr>
        <w:t>VARIANCE</w:t>
      </w:r>
      <w:r w:rsidRPr="00505CF0">
        <w:rPr>
          <w:u w:val="single"/>
        </w:rPr>
        <w:t xml:space="preserve"> PERMIT REQUEST #</w:t>
      </w:r>
      <w:r w:rsidR="003F39E0" w:rsidRPr="00505CF0">
        <w:rPr>
          <w:u w:val="single"/>
        </w:rPr>
        <w:t xml:space="preserve"> 25-47</w:t>
      </w:r>
      <w:r w:rsidR="003F39E0">
        <w:t xml:space="preserve"> </w:t>
      </w:r>
      <w:r>
        <w:br/>
        <w:t xml:space="preserve">Applicants: </w:t>
      </w:r>
      <w:r w:rsidR="003F39E0">
        <w:t xml:space="preserve">Shannon Hutterian Inc. &amp; Hanson Rural Water </w:t>
      </w:r>
      <w:r>
        <w:br/>
        <w:t xml:space="preserve">Location: </w:t>
      </w:r>
      <w:r w:rsidR="003F39E0">
        <w:t>26513 417</w:t>
      </w:r>
      <w:r w:rsidR="003F39E0" w:rsidRPr="003F39E0">
        <w:rPr>
          <w:vertAlign w:val="superscript"/>
        </w:rPr>
        <w:t>th</w:t>
      </w:r>
      <w:r w:rsidR="003F39E0">
        <w:t xml:space="preserve"> Ave. – NE1/4 (Less Lot A </w:t>
      </w:r>
      <w:proofErr w:type="spellStart"/>
      <w:r w:rsidR="003F39E0">
        <w:t>Naaszs</w:t>
      </w:r>
      <w:proofErr w:type="spellEnd"/>
      <w:r w:rsidR="003F39E0">
        <w:t xml:space="preserve"> </w:t>
      </w:r>
      <w:proofErr w:type="spellStart"/>
      <w:r w:rsidR="003F39E0">
        <w:t>Addn</w:t>
      </w:r>
      <w:proofErr w:type="spellEnd"/>
      <w:r w:rsidR="003F39E0">
        <w:t>,) 23-101-59</w:t>
      </w:r>
      <w:r>
        <w:br/>
        <w:t xml:space="preserve">Request: </w:t>
      </w:r>
      <w:r w:rsidR="003F39E0">
        <w:t>Platting of a lot less than 10 acres in an Ag District</w:t>
      </w:r>
      <w:r>
        <w:br/>
      </w:r>
      <w:r>
        <w:lastRenderedPageBreak/>
        <w:br/>
        <w:t>Findings of Fact:</w:t>
      </w:r>
      <w:r>
        <w:br/>
      </w:r>
      <w:r w:rsidR="00F44898">
        <w:t>Applicant requested to have the Variance request deferred to the Hanson County Planning and Zoning hearing</w:t>
      </w:r>
      <w:r w:rsidR="00505CF0">
        <w:t xml:space="preserve"> o</w:t>
      </w:r>
      <w:r w:rsidR="00F44898">
        <w:t>n September</w:t>
      </w:r>
      <w:r w:rsidR="00505CF0">
        <w:t xml:space="preserve"> 25, 2025</w:t>
      </w:r>
      <w:r w:rsidR="00F44898">
        <w:t>.</w:t>
      </w:r>
      <w:r>
        <w:br/>
        <w:t xml:space="preserve">Motion by </w:t>
      </w:r>
      <w:r w:rsidR="00F44898">
        <w:t>Bender</w:t>
      </w:r>
      <w:r>
        <w:t>, seconded by</w:t>
      </w:r>
      <w:r w:rsidR="00F44898">
        <w:t xml:space="preserve"> Bumgardner</w:t>
      </w:r>
      <w:r>
        <w:t xml:space="preserve">, to </w:t>
      </w:r>
      <w:r w:rsidR="00F44898">
        <w:t>defer Variance</w:t>
      </w:r>
      <w:r>
        <w:t xml:space="preserve"> Permit </w:t>
      </w:r>
      <w:r w:rsidR="00505CF0">
        <w:t xml:space="preserve">request </w:t>
      </w:r>
      <w:r w:rsidR="00F44898">
        <w:t>to the September meeting.</w:t>
      </w:r>
      <w:r>
        <w:t xml:space="preserve"> </w:t>
      </w:r>
      <w:r>
        <w:br/>
        <w:t xml:space="preserve">Vote: </w:t>
      </w:r>
      <w:r w:rsidR="00F44898">
        <w:t xml:space="preserve">All members voted aye. </w:t>
      </w:r>
      <w:r>
        <w:t xml:space="preserve"> Motion carried.</w:t>
      </w:r>
      <w:r>
        <w:br/>
      </w:r>
      <w:r>
        <w:br/>
      </w:r>
      <w:bookmarkStart w:id="0" w:name="_Hlk207805101"/>
      <w:r w:rsidR="00F44898" w:rsidRPr="00505CF0">
        <w:rPr>
          <w:u w:val="single"/>
        </w:rPr>
        <w:t>VARIANCE PERMIT REQUEST # 25-51</w:t>
      </w:r>
      <w:r w:rsidR="00F44898">
        <w:t xml:space="preserve"> </w:t>
      </w:r>
      <w:r w:rsidR="00F44898">
        <w:br/>
        <w:t xml:space="preserve">Applicants: Rob &amp; Ginger Faas </w:t>
      </w:r>
      <w:r w:rsidR="00F44898">
        <w:br/>
        <w:t>Location: 41744 248</w:t>
      </w:r>
      <w:r w:rsidR="00F44898" w:rsidRPr="00F44898">
        <w:rPr>
          <w:vertAlign w:val="superscript"/>
        </w:rPr>
        <w:t>th</w:t>
      </w:r>
      <w:r w:rsidR="00F44898">
        <w:t xml:space="preserve"> St., Fulton – Faas Tract 1 SW1/4 24-104-59</w:t>
      </w:r>
      <w:r w:rsidR="00F44898">
        <w:br/>
        <w:t>Request: Planting a shelterbelt less than 50’ from west and north property lines</w:t>
      </w:r>
      <w:r w:rsidR="00E52F0D">
        <w:t>.</w:t>
      </w:r>
      <w:r w:rsidR="00F44898">
        <w:t xml:space="preserve"> </w:t>
      </w:r>
      <w:r w:rsidR="00F44898">
        <w:br/>
      </w:r>
      <w:r w:rsidR="00F44898">
        <w:br/>
        <w:t>Findings of Fact:</w:t>
      </w:r>
      <w:r w:rsidR="00F44898">
        <w:br/>
        <w:t xml:space="preserve">1. </w:t>
      </w:r>
      <w:r w:rsidR="00E52F0D">
        <w:t xml:space="preserve">A </w:t>
      </w:r>
      <w:r w:rsidR="00505CF0">
        <w:t xml:space="preserve">water </w:t>
      </w:r>
      <w:r w:rsidR="00E52F0D">
        <w:t xml:space="preserve">well </w:t>
      </w:r>
      <w:r w:rsidR="006E2715">
        <w:t>exists</w:t>
      </w:r>
      <w:r w:rsidR="00E52F0D">
        <w:t xml:space="preserve"> on the west side of the property that impedes the planting of trees</w:t>
      </w:r>
      <w:r w:rsidR="00F44898">
        <w:br/>
        <w:t xml:space="preserve">2. </w:t>
      </w:r>
      <w:r w:rsidR="00584605">
        <w:t>A shelter belt was on adjacent land and removed by adjacent land property owners/renters.</w:t>
      </w:r>
    </w:p>
    <w:p w14:paraId="3003D14A" w14:textId="77777777" w:rsidR="00FA235E" w:rsidRDefault="00F44898" w:rsidP="006C1314">
      <w:pPr>
        <w:spacing w:after="0"/>
      </w:pPr>
      <w:r>
        <w:t xml:space="preserve">3. </w:t>
      </w:r>
      <w:r w:rsidR="00584605">
        <w:t>A tree planting specification sheet was provided to the Board</w:t>
      </w:r>
      <w:r w:rsidR="00820A3E">
        <w:t>.</w:t>
      </w:r>
      <w:r>
        <w:br/>
      </w:r>
    </w:p>
    <w:p w14:paraId="66CD1C6F" w14:textId="5ACACE5D" w:rsidR="00FA235E" w:rsidRDefault="00FA235E" w:rsidP="006C1314">
      <w:pPr>
        <w:spacing w:after="0"/>
      </w:pPr>
      <w:r>
        <w:t>Motion by Waldner, seconded by Bender, to approve the Variance request with the following Conditions.</w:t>
      </w:r>
    </w:p>
    <w:p w14:paraId="01E1B6EB" w14:textId="3402B456" w:rsidR="00584605" w:rsidRDefault="00F44898" w:rsidP="006C1314">
      <w:pPr>
        <w:spacing w:after="0"/>
      </w:pPr>
      <w:r>
        <w:br/>
      </w:r>
      <w:r w:rsidR="00026BA3">
        <w:t>Conditions</w:t>
      </w:r>
      <w:r w:rsidR="00584605">
        <w:t>:</w:t>
      </w:r>
      <w:r>
        <w:br/>
        <w:t xml:space="preserve">1. </w:t>
      </w:r>
      <w:r w:rsidR="00584605">
        <w:t xml:space="preserve">Tree planting on the </w:t>
      </w:r>
      <w:r w:rsidR="00584605" w:rsidRPr="00584605">
        <w:rPr>
          <w:rStyle w:val="Strong"/>
          <w:b w:val="0"/>
          <w:bCs w:val="0"/>
        </w:rPr>
        <w:t>west side</w:t>
      </w:r>
      <w:r w:rsidR="00584605">
        <w:t xml:space="preserve"> must </w:t>
      </w:r>
      <w:r w:rsidR="009E05A5">
        <w:t>not be any</w:t>
      </w:r>
      <w:r w:rsidR="00584605" w:rsidRPr="00584605">
        <w:rPr>
          <w:rStyle w:val="Strong"/>
          <w:b w:val="0"/>
          <w:bCs w:val="0"/>
        </w:rPr>
        <w:t xml:space="preserve"> closer than 20 feet</w:t>
      </w:r>
      <w:r w:rsidR="00584605">
        <w:t xml:space="preserve"> from the west property line.</w:t>
      </w:r>
      <w:r>
        <w:br/>
        <w:t xml:space="preserve">2. </w:t>
      </w:r>
      <w:r w:rsidR="00584605">
        <w:t xml:space="preserve">The </w:t>
      </w:r>
      <w:r w:rsidR="00584605" w:rsidRPr="00584605">
        <w:rPr>
          <w:rStyle w:val="Strong"/>
          <w:b w:val="0"/>
          <w:bCs w:val="0"/>
        </w:rPr>
        <w:t>north side</w:t>
      </w:r>
      <w:r w:rsidR="00584605">
        <w:t xml:space="preserve"> of the property shall </w:t>
      </w:r>
      <w:r w:rsidR="00584605" w:rsidRPr="00584605">
        <w:t>be</w:t>
      </w:r>
      <w:r w:rsidR="00584605" w:rsidRPr="00584605">
        <w:rPr>
          <w:b/>
          <w:bCs/>
        </w:rPr>
        <w:t xml:space="preserve"> </w:t>
      </w:r>
      <w:r w:rsidR="00584605" w:rsidRPr="00584605">
        <w:rPr>
          <w:rStyle w:val="Strong"/>
          <w:b w:val="0"/>
          <w:bCs w:val="0"/>
        </w:rPr>
        <w:t>planted as per zoning ordinance</w:t>
      </w:r>
      <w:r w:rsidR="00584605">
        <w:t xml:space="preserve"> requirements without variance.</w:t>
      </w:r>
    </w:p>
    <w:p w14:paraId="2DB2BAE4" w14:textId="4C44D368" w:rsidR="00505CF0" w:rsidRDefault="00F44898" w:rsidP="006C1314">
      <w:pPr>
        <w:spacing w:after="0"/>
      </w:pPr>
      <w:r>
        <w:t xml:space="preserve">3. </w:t>
      </w:r>
      <w:r w:rsidR="00820A3E" w:rsidRPr="00820A3E">
        <w:t xml:space="preserve">All Federal, State and Local regulations and laws to be followed.  </w:t>
      </w:r>
      <w:r>
        <w:br/>
      </w:r>
      <w:r>
        <w:br/>
      </w:r>
      <w:r w:rsidR="00867957">
        <w:t>Roll call v</w:t>
      </w:r>
      <w:r>
        <w:t xml:space="preserve">ote: </w:t>
      </w:r>
      <w:r w:rsidR="00820A3E">
        <w:t>Waldner, aye. Bumgardner</w:t>
      </w:r>
      <w:r w:rsidR="00026BA3">
        <w:t>,</w:t>
      </w:r>
      <w:r w:rsidR="00820A3E">
        <w:t xml:space="preserve"> aye</w:t>
      </w:r>
      <w:r w:rsidR="00026BA3">
        <w:t>. Schoenrock, aye. Freeman, aye</w:t>
      </w:r>
      <w:r>
        <w:t>.</w:t>
      </w:r>
      <w:r w:rsidR="00026BA3">
        <w:t xml:space="preserve"> Bender, aye. Kayser, aye.</w:t>
      </w:r>
      <w:r>
        <w:t xml:space="preserve"> Motion carried</w:t>
      </w:r>
      <w:r w:rsidR="00026BA3">
        <w:t xml:space="preserve">. </w:t>
      </w:r>
      <w:r>
        <w:br/>
      </w:r>
    </w:p>
    <w:p w14:paraId="7C8C6D0A" w14:textId="73399432" w:rsidR="00505CF0" w:rsidRDefault="00505CF0" w:rsidP="006C1314">
      <w:pPr>
        <w:spacing w:after="0"/>
        <w:rPr>
          <w:u w:val="single"/>
        </w:rPr>
      </w:pPr>
      <w:r w:rsidRPr="00505CF0">
        <w:rPr>
          <w:u w:val="single"/>
        </w:rPr>
        <w:t>VARIANCE PERMIT REQUEST # 25-5</w:t>
      </w:r>
      <w:r>
        <w:rPr>
          <w:u w:val="single"/>
        </w:rPr>
        <w:t>0</w:t>
      </w:r>
    </w:p>
    <w:p w14:paraId="5F8C666B" w14:textId="27CF70AB" w:rsidR="00505CF0" w:rsidRDefault="00505CF0" w:rsidP="006C1314">
      <w:pPr>
        <w:spacing w:after="0"/>
      </w:pPr>
      <w:r>
        <w:t>Applicants: Mark Schroeder Trust / Lucas Schroeder</w:t>
      </w:r>
    </w:p>
    <w:p w14:paraId="5D7E5E5B" w14:textId="05282525" w:rsidR="00505CF0" w:rsidRDefault="00505CF0" w:rsidP="006C1314">
      <w:pPr>
        <w:spacing w:after="0"/>
      </w:pPr>
      <w:r>
        <w:t>Location:</w:t>
      </w:r>
      <w:r w:rsidR="00FA235E">
        <w:t xml:space="preserve"> </w:t>
      </w:r>
      <w:r w:rsidR="00FA235E" w:rsidRPr="00FA235E">
        <w:t>NW4 (LESS LOT 1 &amp; 2 MY WAY ADDN &amp; N 1123' OF W 1991') 36-102-58</w:t>
      </w:r>
    </w:p>
    <w:p w14:paraId="1616932D" w14:textId="270400E3" w:rsidR="00505CF0" w:rsidRDefault="00505CF0" w:rsidP="006C1314">
      <w:pPr>
        <w:spacing w:after="0"/>
      </w:pPr>
      <w:r>
        <w:t>Request:</w:t>
      </w:r>
      <w:r w:rsidR="00FA235E">
        <w:t xml:space="preserve"> Plat 2.30 acres to build a residents</w:t>
      </w:r>
    </w:p>
    <w:p w14:paraId="14E98D3B" w14:textId="77777777" w:rsidR="00505CF0" w:rsidRDefault="00505CF0" w:rsidP="006C1314">
      <w:pPr>
        <w:spacing w:after="0"/>
      </w:pPr>
    </w:p>
    <w:p w14:paraId="58E97E00" w14:textId="1093B69F" w:rsidR="00FA235E" w:rsidRDefault="00FA235E" w:rsidP="006C1314">
      <w:pPr>
        <w:spacing w:after="0"/>
      </w:pPr>
      <w:r>
        <w:t>Findings of Fact:</w:t>
      </w:r>
    </w:p>
    <w:p w14:paraId="53FA469B" w14:textId="315BBA3A" w:rsidR="00FA235E" w:rsidRDefault="00FA235E" w:rsidP="00FA235E">
      <w:pPr>
        <w:spacing w:after="0"/>
      </w:pPr>
      <w:r>
        <w:t xml:space="preserve">1. Property consists of 108.67 acres </w:t>
      </w:r>
    </w:p>
    <w:p w14:paraId="4774963E" w14:textId="41C3AC4D" w:rsidR="00FA235E" w:rsidRDefault="00FA235E" w:rsidP="00FA235E">
      <w:pPr>
        <w:spacing w:after="0"/>
      </w:pPr>
      <w:r>
        <w:t>2. Part of the property is currently in CRP</w:t>
      </w:r>
    </w:p>
    <w:p w14:paraId="7C4CD7C5" w14:textId="0235AB17" w:rsidR="00FA235E" w:rsidRDefault="00FA235E" w:rsidP="00FA235E">
      <w:pPr>
        <w:spacing w:after="0"/>
      </w:pPr>
      <w:r>
        <w:t xml:space="preserve">3. Asking </w:t>
      </w:r>
      <w:r w:rsidR="00867957">
        <w:t xml:space="preserve">to plat </w:t>
      </w:r>
      <w:r>
        <w:t>2.30 acres to minimize the amount of land removed from the CRP program</w:t>
      </w:r>
    </w:p>
    <w:p w14:paraId="11D981F9" w14:textId="77777777" w:rsidR="00FA235E" w:rsidRDefault="00FA235E" w:rsidP="006C1314">
      <w:pPr>
        <w:spacing w:after="0"/>
      </w:pPr>
    </w:p>
    <w:p w14:paraId="0DDADC71" w14:textId="5FF154F0" w:rsidR="00FA235E" w:rsidRDefault="00FA235E" w:rsidP="006C1314">
      <w:pPr>
        <w:spacing w:after="0"/>
      </w:pPr>
      <w:r>
        <w:lastRenderedPageBreak/>
        <w:t>Motion by Bender and seconded by Freeman, to approve the Variance request with the following conditions:</w:t>
      </w:r>
    </w:p>
    <w:p w14:paraId="6B22DE9B" w14:textId="77777777" w:rsidR="00867957" w:rsidRDefault="00867957" w:rsidP="006C1314">
      <w:pPr>
        <w:spacing w:after="0"/>
      </w:pPr>
    </w:p>
    <w:p w14:paraId="337B4AD7" w14:textId="4854753F" w:rsidR="00505CF0" w:rsidRDefault="00FA235E" w:rsidP="006C1314">
      <w:pPr>
        <w:spacing w:after="0"/>
      </w:pPr>
      <w:r>
        <w:t>Conditions:</w:t>
      </w:r>
    </w:p>
    <w:p w14:paraId="4C62AD23" w14:textId="395729A5" w:rsidR="00867957" w:rsidRDefault="00867957" w:rsidP="00867957">
      <w:pPr>
        <w:spacing w:after="0"/>
      </w:pPr>
      <w:r>
        <w:t xml:space="preserve">1. No further variance to be approved. All setbacks to be adhered to </w:t>
      </w:r>
      <w:r w:rsidRPr="00584605">
        <w:rPr>
          <w:rStyle w:val="Strong"/>
          <w:b w:val="0"/>
          <w:bCs w:val="0"/>
        </w:rPr>
        <w:t>per zoning ordinance</w:t>
      </w:r>
      <w:r>
        <w:t xml:space="preserve"> requirements without variance.</w:t>
      </w:r>
    </w:p>
    <w:p w14:paraId="01CB9F20" w14:textId="5DFA3AEF" w:rsidR="00867957" w:rsidRDefault="00867957" w:rsidP="00867957">
      <w:pPr>
        <w:spacing w:after="0"/>
      </w:pPr>
      <w:r>
        <w:t>2. All Federal, State and local regulations and laws to be followed</w:t>
      </w:r>
    </w:p>
    <w:p w14:paraId="05887C17" w14:textId="188E6368" w:rsidR="006C0A53" w:rsidRDefault="006C0A53" w:rsidP="00867957">
      <w:pPr>
        <w:spacing w:after="0"/>
      </w:pPr>
      <w:r>
        <w:t xml:space="preserve">3. Approach to be approved by Hanson County Highway Superintendent </w:t>
      </w:r>
    </w:p>
    <w:p w14:paraId="2D0D4783" w14:textId="77777777" w:rsidR="008F2225" w:rsidRDefault="008F2225" w:rsidP="008F2225">
      <w:pPr>
        <w:spacing w:after="0"/>
      </w:pPr>
      <w:r>
        <w:t xml:space="preserve">4. </w:t>
      </w:r>
      <w:r>
        <w:t>An Agricultural Use Covenant to be filed with the Hanson County Registrar of Deeds.</w:t>
      </w:r>
    </w:p>
    <w:p w14:paraId="53A51082" w14:textId="717D466D" w:rsidR="00867957" w:rsidRDefault="00867957" w:rsidP="00867957">
      <w:pPr>
        <w:spacing w:after="0"/>
      </w:pPr>
    </w:p>
    <w:p w14:paraId="4EDF269E" w14:textId="6C26471B" w:rsidR="00505CF0" w:rsidRDefault="00867957" w:rsidP="006C1314">
      <w:pPr>
        <w:spacing w:after="0"/>
      </w:pPr>
      <w:r>
        <w:t xml:space="preserve">Roll call vote: Waldner, aye. Bumgardner, aye. Schoenrock, aye. Freeman, aye. Bender, aye. Kayser, aye. Motion carried. </w:t>
      </w:r>
      <w:r>
        <w:br/>
      </w:r>
    </w:p>
    <w:p w14:paraId="61D9516A" w14:textId="1A2E4B87" w:rsidR="00505CF0" w:rsidRDefault="00505CF0" w:rsidP="00505CF0">
      <w:pPr>
        <w:spacing w:after="0"/>
        <w:rPr>
          <w:u w:val="single"/>
        </w:rPr>
      </w:pPr>
      <w:bookmarkStart w:id="1" w:name="_Hlk207884243"/>
      <w:r w:rsidRPr="00505CF0">
        <w:rPr>
          <w:u w:val="single"/>
        </w:rPr>
        <w:t>VARIANCE PERMIT REQUEST # 25-5</w:t>
      </w:r>
      <w:r w:rsidR="00AC4EA8">
        <w:rPr>
          <w:u w:val="single"/>
        </w:rPr>
        <w:t>7</w:t>
      </w:r>
    </w:p>
    <w:p w14:paraId="69153D6D" w14:textId="6BB32B93" w:rsidR="00505CF0" w:rsidRDefault="00505CF0" w:rsidP="00505CF0">
      <w:pPr>
        <w:spacing w:after="0"/>
      </w:pPr>
      <w:r>
        <w:t>Applicants:</w:t>
      </w:r>
      <w:r w:rsidR="00AC4EA8">
        <w:t xml:space="preserve"> Brent Summers &amp; </w:t>
      </w:r>
      <w:proofErr w:type="spellStart"/>
      <w:r w:rsidR="00AC4EA8">
        <w:t>Draea</w:t>
      </w:r>
      <w:proofErr w:type="spellEnd"/>
      <w:r w:rsidR="00AC4EA8">
        <w:t xml:space="preserve"> Dvorak</w:t>
      </w:r>
      <w:r w:rsidR="00AC4EA8" w:rsidRPr="00AC4EA8">
        <w:t xml:space="preserve">  </w:t>
      </w:r>
    </w:p>
    <w:p w14:paraId="6EE26A58" w14:textId="5EB76CB8" w:rsidR="00505CF0" w:rsidRDefault="00505CF0" w:rsidP="00505CF0">
      <w:pPr>
        <w:spacing w:after="0"/>
      </w:pPr>
      <w:r>
        <w:t>Location:</w:t>
      </w:r>
      <w:r w:rsidR="00AC4EA8">
        <w:t xml:space="preserve"> 41558 251</w:t>
      </w:r>
      <w:r w:rsidR="00AC4EA8" w:rsidRPr="00AC4EA8">
        <w:rPr>
          <w:vertAlign w:val="superscript"/>
        </w:rPr>
        <w:t>st</w:t>
      </w:r>
      <w:r w:rsidR="00AC4EA8">
        <w:t xml:space="preserve"> St. Fulton. </w:t>
      </w:r>
      <w:r w:rsidR="00AC4EA8" w:rsidRPr="00AC4EA8">
        <w:t>TRACT 1 LOT 1 KESSLERS 1ST ADDN SE4 03-103-59</w:t>
      </w:r>
    </w:p>
    <w:p w14:paraId="7F169372" w14:textId="6FCC75EC" w:rsidR="00505CF0" w:rsidRDefault="00505CF0" w:rsidP="00505CF0">
      <w:pPr>
        <w:spacing w:after="0"/>
      </w:pPr>
      <w:r>
        <w:t>Request:</w:t>
      </w:r>
      <w:r w:rsidR="00AC4EA8">
        <w:t xml:space="preserve"> </w:t>
      </w:r>
      <w:bookmarkEnd w:id="1"/>
      <w:r w:rsidR="00AD2BA7">
        <w:t>3-row</w:t>
      </w:r>
      <w:r w:rsidR="00AC4EA8">
        <w:t xml:space="preserve"> shelter</w:t>
      </w:r>
      <w:r w:rsidR="00AD2BA7">
        <w:t xml:space="preserve"> </w:t>
      </w:r>
      <w:r w:rsidR="00AC4EA8">
        <w:t>belt to be planted 16’ from the west property line</w:t>
      </w:r>
    </w:p>
    <w:p w14:paraId="5202A6A6" w14:textId="77777777" w:rsidR="00AC4EA8" w:rsidRDefault="00AC4EA8" w:rsidP="006C1314">
      <w:pPr>
        <w:spacing w:after="0"/>
      </w:pPr>
    </w:p>
    <w:p w14:paraId="0C3A66E6" w14:textId="552BF92E" w:rsidR="00AC4EA8" w:rsidRDefault="00AC4EA8" w:rsidP="006C1314">
      <w:pPr>
        <w:spacing w:after="0"/>
      </w:pPr>
      <w:r>
        <w:t>Findings of facts:</w:t>
      </w:r>
    </w:p>
    <w:p w14:paraId="51728FA4" w14:textId="3F51187B" w:rsidR="00CE1F18" w:rsidRDefault="00CE1F18" w:rsidP="00CE1F18">
      <w:pPr>
        <w:spacing w:after="0"/>
      </w:pPr>
      <w:r>
        <w:t xml:space="preserve">1.  </w:t>
      </w:r>
      <w:r>
        <w:t>A tree planting specification sheet was provided to the Board.</w:t>
      </w:r>
    </w:p>
    <w:p w14:paraId="3C881BB7" w14:textId="77777777" w:rsidR="00CE1F18" w:rsidRDefault="00CE1F18" w:rsidP="00CE1F18">
      <w:pPr>
        <w:spacing w:after="0"/>
      </w:pPr>
    </w:p>
    <w:p w14:paraId="41E86483" w14:textId="5C53E902" w:rsidR="00CE1F18" w:rsidRDefault="00CE1F18" w:rsidP="00CE1F18">
      <w:pPr>
        <w:spacing w:after="0"/>
      </w:pPr>
      <w:r>
        <w:t xml:space="preserve">Motion by </w:t>
      </w:r>
      <w:r>
        <w:t>Bumgardner</w:t>
      </w:r>
      <w:r>
        <w:t xml:space="preserve">, seconded by </w:t>
      </w:r>
      <w:r w:rsidR="003A58E4">
        <w:t>Schoenrock</w:t>
      </w:r>
      <w:r>
        <w:t>, to approve the Variance request with the following Conditions.</w:t>
      </w:r>
    </w:p>
    <w:p w14:paraId="0B64D367" w14:textId="0AD34F39" w:rsidR="00CE1F18" w:rsidRDefault="00CE1F18" w:rsidP="00CE1F18">
      <w:pPr>
        <w:spacing w:after="0"/>
      </w:pPr>
      <w:r>
        <w:br/>
        <w:t>Conditions:</w:t>
      </w:r>
      <w:r>
        <w:br/>
        <w:t xml:space="preserve">1. Tree planting on the </w:t>
      </w:r>
      <w:r w:rsidRPr="00584605">
        <w:rPr>
          <w:rStyle w:val="Strong"/>
          <w:b w:val="0"/>
          <w:bCs w:val="0"/>
        </w:rPr>
        <w:t>west side</w:t>
      </w:r>
      <w:r>
        <w:t xml:space="preserve"> must not be any</w:t>
      </w:r>
      <w:r w:rsidRPr="00584605">
        <w:rPr>
          <w:rStyle w:val="Strong"/>
          <w:b w:val="0"/>
          <w:bCs w:val="0"/>
        </w:rPr>
        <w:t xml:space="preserve"> closer than 20 feet</w:t>
      </w:r>
      <w:r>
        <w:t xml:space="preserve"> from the west property line.</w:t>
      </w:r>
    </w:p>
    <w:p w14:paraId="360ED9C8" w14:textId="0B8066A5" w:rsidR="00CE1F18" w:rsidRDefault="003A58E4" w:rsidP="00CE1F18">
      <w:pPr>
        <w:spacing w:after="0"/>
      </w:pPr>
      <w:r>
        <w:t>2</w:t>
      </w:r>
      <w:r w:rsidR="00CE1F18">
        <w:t xml:space="preserve">. </w:t>
      </w:r>
      <w:r w:rsidR="00CE1F18" w:rsidRPr="00820A3E">
        <w:t xml:space="preserve">All Federal, State and Local regulations and laws to be followed.  </w:t>
      </w:r>
      <w:r w:rsidR="00CE1F18">
        <w:br/>
      </w:r>
      <w:r w:rsidR="00CE1F18">
        <w:br/>
        <w:t xml:space="preserve">Roll call vote: Waldner, aye. Bumgardner, aye. Schoenrock, aye. Freeman, aye. Bender, aye. Kayser, aye. Motion carried. </w:t>
      </w:r>
      <w:r w:rsidR="00CE1F18">
        <w:br/>
      </w:r>
    </w:p>
    <w:p w14:paraId="06290C1D" w14:textId="4A611EA7" w:rsidR="005B32B1" w:rsidRDefault="005B32B1" w:rsidP="005B32B1">
      <w:pPr>
        <w:spacing w:after="0"/>
        <w:rPr>
          <w:u w:val="single"/>
        </w:rPr>
      </w:pPr>
      <w:r w:rsidRPr="00505CF0">
        <w:rPr>
          <w:u w:val="single"/>
        </w:rPr>
        <w:t>VARIANCE PERMIT REQUEST #</w:t>
      </w:r>
      <w:r w:rsidR="007A4ADF">
        <w:rPr>
          <w:u w:val="single"/>
        </w:rPr>
        <w:t>25-60</w:t>
      </w:r>
    </w:p>
    <w:p w14:paraId="6FC2622A" w14:textId="2D1361C7" w:rsidR="005B32B1" w:rsidRDefault="005B32B1" w:rsidP="005B32B1">
      <w:pPr>
        <w:spacing w:after="0"/>
      </w:pPr>
      <w:r>
        <w:t xml:space="preserve">Applicants: </w:t>
      </w:r>
      <w:r w:rsidR="00C029A8">
        <w:t>M</w:t>
      </w:r>
      <w:r w:rsidR="00C029A8" w:rsidRPr="00C029A8">
        <w:t xml:space="preserve">atthew c &amp; </w:t>
      </w:r>
      <w:r w:rsidR="00C029A8">
        <w:t>N</w:t>
      </w:r>
      <w:r w:rsidR="00C029A8" w:rsidRPr="00C029A8">
        <w:t>ikki l</w:t>
      </w:r>
      <w:r w:rsidR="00C029A8">
        <w:t xml:space="preserve"> P</w:t>
      </w:r>
      <w:r w:rsidR="00C029A8" w:rsidRPr="00C029A8">
        <w:t>lagmann</w:t>
      </w:r>
    </w:p>
    <w:p w14:paraId="0F3CD6DA" w14:textId="49DEA7B9" w:rsidR="005B32B1" w:rsidRDefault="005B32B1" w:rsidP="005B32B1">
      <w:pPr>
        <w:spacing w:after="0"/>
      </w:pPr>
      <w:r>
        <w:t xml:space="preserve">Location: </w:t>
      </w:r>
      <w:r w:rsidR="00C029A8">
        <w:t>TRACT 1 KLOCK’S ADD. SW1/4 01-101-58</w:t>
      </w:r>
    </w:p>
    <w:p w14:paraId="1C88A9D7" w14:textId="385BF066" w:rsidR="00CE1F18" w:rsidRDefault="005B32B1" w:rsidP="005B32B1">
      <w:pPr>
        <w:spacing w:after="0"/>
      </w:pPr>
      <w:r>
        <w:t>Request:</w:t>
      </w:r>
      <w:r w:rsidR="00C029A8">
        <w:t xml:space="preserve"> Plat 2 acres +/- to build a residents</w:t>
      </w:r>
    </w:p>
    <w:p w14:paraId="17A9671D" w14:textId="77777777" w:rsidR="00AD2BA7" w:rsidRDefault="00AD2BA7" w:rsidP="005B32B1">
      <w:pPr>
        <w:spacing w:after="0"/>
      </w:pPr>
    </w:p>
    <w:p w14:paraId="29ED4363" w14:textId="67ED5A2D" w:rsidR="00AD2BA7" w:rsidRDefault="00AD2BA7" w:rsidP="005B32B1">
      <w:pPr>
        <w:spacing w:after="0"/>
      </w:pPr>
      <w:r>
        <w:t>Findings of facts:</w:t>
      </w:r>
    </w:p>
    <w:p w14:paraId="7580E65B" w14:textId="11190525" w:rsidR="00AD2BA7" w:rsidRDefault="00AD2BA7" w:rsidP="00AD2BA7">
      <w:pPr>
        <w:spacing w:after="0"/>
      </w:pPr>
      <w:r>
        <w:t>1. Property currently consists of 17.71 acres</w:t>
      </w:r>
    </w:p>
    <w:p w14:paraId="4893A270" w14:textId="4D93C159" w:rsidR="00AD2BA7" w:rsidRDefault="00AD2BA7" w:rsidP="00AD2BA7">
      <w:pPr>
        <w:spacing w:after="0"/>
      </w:pPr>
      <w:r>
        <w:t>2. Property is currently in production</w:t>
      </w:r>
    </w:p>
    <w:p w14:paraId="552D9789" w14:textId="016C97E3" w:rsidR="00AD2BA7" w:rsidRDefault="00AD2BA7" w:rsidP="00AD2BA7">
      <w:pPr>
        <w:spacing w:after="0"/>
      </w:pPr>
      <w:r>
        <w:t>3. proposed plat to be transferred to a family member</w:t>
      </w:r>
    </w:p>
    <w:p w14:paraId="0C45C8D1" w14:textId="77777777" w:rsidR="005B32B1" w:rsidRDefault="005B32B1" w:rsidP="00CE1F18"/>
    <w:p w14:paraId="22D8C51A" w14:textId="6B921252" w:rsidR="008F2225" w:rsidRDefault="008F2225" w:rsidP="008F2225">
      <w:pPr>
        <w:spacing w:after="0"/>
      </w:pPr>
      <w:r>
        <w:lastRenderedPageBreak/>
        <w:t xml:space="preserve">Motion by </w:t>
      </w:r>
      <w:r>
        <w:t>Freeman</w:t>
      </w:r>
      <w:r>
        <w:t>, seconded by Schoenrock, to approve the Variance request with the following Conditions.</w:t>
      </w:r>
    </w:p>
    <w:p w14:paraId="04D60DB6" w14:textId="77777777" w:rsidR="008F2225" w:rsidRDefault="008F2225" w:rsidP="008F2225">
      <w:pPr>
        <w:spacing w:after="0"/>
      </w:pPr>
    </w:p>
    <w:p w14:paraId="6A5BA0AF" w14:textId="1CF1430B" w:rsidR="008F2225" w:rsidRDefault="008F2225" w:rsidP="008F2225">
      <w:pPr>
        <w:spacing w:after="0"/>
      </w:pPr>
      <w:r>
        <w:t>Conditions:</w:t>
      </w:r>
    </w:p>
    <w:p w14:paraId="668F56B2" w14:textId="10723E81" w:rsidR="008F2225" w:rsidRDefault="008F2225" w:rsidP="008F2225">
      <w:pPr>
        <w:spacing w:after="0"/>
      </w:pPr>
      <w:r>
        <w:t>1. An Agricultural Use Covenant to be filed with the Hanson County Registrar of Deeds.</w:t>
      </w:r>
    </w:p>
    <w:p w14:paraId="55F2B226" w14:textId="04FE3B8B" w:rsidR="008F2225" w:rsidRDefault="008F2225" w:rsidP="008F2225">
      <w:pPr>
        <w:spacing w:after="0"/>
      </w:pPr>
      <w:r>
        <w:t>2. An approach to be approved by the Hanson County Highway Superintendent.</w:t>
      </w:r>
    </w:p>
    <w:p w14:paraId="7CE6B0D1" w14:textId="77777777" w:rsidR="008F2225" w:rsidRDefault="008F2225" w:rsidP="008F2225">
      <w:pPr>
        <w:spacing w:after="0"/>
      </w:pPr>
      <w:r>
        <w:t xml:space="preserve">3. </w:t>
      </w:r>
      <w:r>
        <w:t xml:space="preserve">No further variance to be approved. All setbacks to be adhered to </w:t>
      </w:r>
      <w:r w:rsidRPr="00584605">
        <w:rPr>
          <w:rStyle w:val="Strong"/>
          <w:b w:val="0"/>
          <w:bCs w:val="0"/>
        </w:rPr>
        <w:t>per zoning ordinance</w:t>
      </w:r>
      <w:r>
        <w:t xml:space="preserve"> requirements without variance.</w:t>
      </w:r>
    </w:p>
    <w:p w14:paraId="12FC35BA" w14:textId="21F1111F" w:rsidR="007A4ADF" w:rsidRDefault="007A4ADF" w:rsidP="008F2225">
      <w:pPr>
        <w:spacing w:after="0"/>
      </w:pPr>
      <w:r>
        <w:t>4.</w:t>
      </w:r>
      <w:r w:rsidRPr="007A4ADF">
        <w:t xml:space="preserve"> </w:t>
      </w:r>
      <w:r w:rsidRPr="00820A3E">
        <w:t xml:space="preserve">All Federal, State and Local regulations and laws to be followed.  </w:t>
      </w:r>
    </w:p>
    <w:p w14:paraId="4C9FB95B" w14:textId="77777777" w:rsidR="00AD3423" w:rsidRDefault="00AD3423" w:rsidP="005B32B1">
      <w:pPr>
        <w:spacing w:after="0"/>
        <w:rPr>
          <w:u w:val="single"/>
        </w:rPr>
      </w:pPr>
    </w:p>
    <w:p w14:paraId="05D5C083" w14:textId="74470D0C" w:rsidR="003226F4" w:rsidRDefault="003226F4" w:rsidP="005B32B1">
      <w:pPr>
        <w:spacing w:after="0"/>
      </w:pPr>
      <w:r>
        <w:t>Roll call vote: Waldner, aye. Bumgardner, aye. Schoenrock, aye. Freeman, aye. Bender, aye. Kayser, aye. Motion carried.</w:t>
      </w:r>
    </w:p>
    <w:p w14:paraId="11726200" w14:textId="77777777" w:rsidR="003226F4" w:rsidRDefault="003226F4" w:rsidP="005B32B1">
      <w:pPr>
        <w:spacing w:after="0"/>
        <w:rPr>
          <w:u w:val="single"/>
        </w:rPr>
      </w:pPr>
    </w:p>
    <w:p w14:paraId="04C645F0" w14:textId="3327DCFD" w:rsidR="005B32B1" w:rsidRDefault="005B32B1" w:rsidP="005B32B1">
      <w:pPr>
        <w:spacing w:after="0"/>
        <w:rPr>
          <w:u w:val="single"/>
        </w:rPr>
      </w:pPr>
      <w:r w:rsidRPr="00505CF0">
        <w:rPr>
          <w:u w:val="single"/>
        </w:rPr>
        <w:t>VARIANCE PERMIT REQUEST #</w:t>
      </w:r>
      <w:r w:rsidR="00AD3423">
        <w:rPr>
          <w:u w:val="single"/>
        </w:rPr>
        <w:t>25-61</w:t>
      </w:r>
      <w:r w:rsidRPr="00505CF0">
        <w:rPr>
          <w:u w:val="single"/>
        </w:rPr>
        <w:t xml:space="preserve"> </w:t>
      </w:r>
    </w:p>
    <w:p w14:paraId="4575C03C" w14:textId="25C9BB94" w:rsidR="005B32B1" w:rsidRDefault="005B32B1" w:rsidP="005B32B1">
      <w:pPr>
        <w:spacing w:after="0"/>
      </w:pPr>
      <w:r>
        <w:t xml:space="preserve">Applicants: </w:t>
      </w:r>
      <w:r w:rsidR="00153B36" w:rsidRPr="00A21BA0">
        <w:t>Edward &amp; Paula Scherrer</w:t>
      </w:r>
    </w:p>
    <w:p w14:paraId="515C928A" w14:textId="652A366A" w:rsidR="005B32B1" w:rsidRDefault="005B32B1" w:rsidP="005B32B1">
      <w:pPr>
        <w:spacing w:after="0"/>
      </w:pPr>
      <w:r>
        <w:t xml:space="preserve">Location: </w:t>
      </w:r>
      <w:r w:rsidR="00153B36">
        <w:t>25253 412</w:t>
      </w:r>
      <w:r w:rsidR="00153B36" w:rsidRPr="00153B36">
        <w:rPr>
          <w:vertAlign w:val="superscript"/>
        </w:rPr>
        <w:t>TH</w:t>
      </w:r>
      <w:r w:rsidR="00153B36">
        <w:t xml:space="preserve"> AVE. Mitchell</w:t>
      </w:r>
    </w:p>
    <w:p w14:paraId="676EA2AE" w14:textId="220DBBCD" w:rsidR="005B32B1" w:rsidRDefault="005B32B1" w:rsidP="005B32B1">
      <w:pPr>
        <w:spacing w:after="0"/>
      </w:pPr>
      <w:r>
        <w:t>Request:</w:t>
      </w:r>
      <w:r w:rsidR="00153B36">
        <w:t xml:space="preserve"> Replat to four separate  lots less than 10 acres</w:t>
      </w:r>
    </w:p>
    <w:p w14:paraId="24450939" w14:textId="77777777" w:rsidR="00976BD2" w:rsidRDefault="00976BD2" w:rsidP="00CE1F18"/>
    <w:p w14:paraId="077F8609" w14:textId="2472687C" w:rsidR="00976BD2" w:rsidRDefault="00976BD2" w:rsidP="00976BD2">
      <w:pPr>
        <w:spacing w:after="0"/>
      </w:pPr>
      <w:bookmarkStart w:id="2" w:name="_Hlk207894774"/>
      <w:r>
        <w:t xml:space="preserve">Motion by </w:t>
      </w:r>
      <w:r w:rsidR="00F65706">
        <w:t>Waldner</w:t>
      </w:r>
      <w:r>
        <w:t xml:space="preserve">, seconded by </w:t>
      </w:r>
      <w:r w:rsidR="00F65706">
        <w:t>Bender</w:t>
      </w:r>
      <w:r>
        <w:t xml:space="preserve">, to </w:t>
      </w:r>
      <w:r w:rsidR="00F65706">
        <w:t>deny</w:t>
      </w:r>
      <w:r>
        <w:t xml:space="preserve"> the Variance request</w:t>
      </w:r>
      <w:r w:rsidR="00F65706">
        <w:t xml:space="preserve"> as written and defer to September 25, </w:t>
      </w:r>
      <w:r w:rsidR="00B604D1">
        <w:t>2025,</w:t>
      </w:r>
      <w:r w:rsidR="00F65706">
        <w:t xml:space="preserve"> hearing with a request to rezone to a residential district</w:t>
      </w:r>
      <w:r>
        <w:t>.</w:t>
      </w:r>
    </w:p>
    <w:bookmarkEnd w:id="2"/>
    <w:p w14:paraId="0A97CFED" w14:textId="77777777" w:rsidR="00B604D1" w:rsidRDefault="00B604D1" w:rsidP="00CE1F18"/>
    <w:p w14:paraId="3CC916BE" w14:textId="1985ECD4" w:rsidR="00B604D1" w:rsidRDefault="00B604D1" w:rsidP="00B604D1">
      <w:pPr>
        <w:spacing w:after="0"/>
        <w:rPr>
          <w:u w:val="single"/>
        </w:rPr>
      </w:pPr>
      <w:r>
        <w:rPr>
          <w:u w:val="single"/>
        </w:rPr>
        <w:t xml:space="preserve">CONDITIONAL USE PERMIT APPLICATION </w:t>
      </w:r>
      <w:r w:rsidRPr="00505CF0">
        <w:rPr>
          <w:u w:val="single"/>
        </w:rPr>
        <w:t xml:space="preserve"> #</w:t>
      </w:r>
      <w:r>
        <w:rPr>
          <w:u w:val="single"/>
        </w:rPr>
        <w:t>25-</w:t>
      </w:r>
      <w:r>
        <w:rPr>
          <w:u w:val="single"/>
        </w:rPr>
        <w:t>59</w:t>
      </w:r>
      <w:r w:rsidRPr="00505CF0">
        <w:rPr>
          <w:u w:val="single"/>
        </w:rPr>
        <w:t xml:space="preserve"> </w:t>
      </w:r>
    </w:p>
    <w:p w14:paraId="247D1AA3" w14:textId="4346B085" w:rsidR="00B604D1" w:rsidRDefault="00B604D1" w:rsidP="00B604D1">
      <w:pPr>
        <w:spacing w:after="0"/>
      </w:pPr>
      <w:r>
        <w:t xml:space="preserve">Applicants: </w:t>
      </w:r>
      <w:r>
        <w:t>Quarrytec SD LLC D.B.A. Mitchell Quarry</w:t>
      </w:r>
    </w:p>
    <w:p w14:paraId="6E739383" w14:textId="6660DA7F" w:rsidR="00B604D1" w:rsidRDefault="00B604D1" w:rsidP="00B604D1">
      <w:pPr>
        <w:spacing w:after="0"/>
      </w:pPr>
      <w:r>
        <w:t xml:space="preserve">Location: </w:t>
      </w:r>
      <w:r>
        <w:t>41428 257</w:t>
      </w:r>
      <w:r w:rsidRPr="00B604D1">
        <w:rPr>
          <w:vertAlign w:val="superscript"/>
        </w:rPr>
        <w:t>th</w:t>
      </w:r>
      <w:r>
        <w:t xml:space="preserve"> St. - </w:t>
      </w:r>
      <w:r>
        <w:t xml:space="preserve">SW4 </w:t>
      </w:r>
      <w:proofErr w:type="spellStart"/>
      <w:r>
        <w:t>SW4</w:t>
      </w:r>
      <w:proofErr w:type="spellEnd"/>
      <w:r>
        <w:t xml:space="preserve">; PT S2 INCL LOTS 1-2-3 SW4 &amp; LOT 4 SW4 SE4 04-102-59 &amp; SE4 </w:t>
      </w:r>
      <w:proofErr w:type="spellStart"/>
      <w:r>
        <w:t>SE4</w:t>
      </w:r>
      <w:proofErr w:type="spellEnd"/>
      <w:r>
        <w:t xml:space="preserve"> (LESS METZ TRACT 1) 05-102-59</w:t>
      </w:r>
    </w:p>
    <w:p w14:paraId="7A9E9205" w14:textId="42E14528" w:rsidR="00B604D1" w:rsidRDefault="00B604D1" w:rsidP="00B604D1">
      <w:r>
        <w:t xml:space="preserve">Request: </w:t>
      </w:r>
      <w:r>
        <w:t>Quarry Mine with Aggregate Sales</w:t>
      </w:r>
    </w:p>
    <w:p w14:paraId="52959E1C" w14:textId="5DCF2C66" w:rsidR="00B604D1" w:rsidRDefault="00B604D1" w:rsidP="00B604D1">
      <w:pPr>
        <w:spacing w:after="0"/>
      </w:pPr>
      <w:r>
        <w:t xml:space="preserve">Motion by Waldner, seconded by Bender, to </w:t>
      </w:r>
      <w:r w:rsidR="008E7912">
        <w:t>d</w:t>
      </w:r>
      <w:r w:rsidR="00BD440E">
        <w:t>efer</w:t>
      </w:r>
      <w:r>
        <w:t xml:space="preserve"> the </w:t>
      </w:r>
      <w:r>
        <w:t>Conditional Use</w:t>
      </w:r>
      <w:r>
        <w:t xml:space="preserve"> request as </w:t>
      </w:r>
      <w:r>
        <w:t>presented</w:t>
      </w:r>
      <w:r>
        <w:t xml:space="preserve"> and </w:t>
      </w:r>
      <w:r w:rsidR="00E109C0">
        <w:t>suggest applying</w:t>
      </w:r>
      <w:r>
        <w:t xml:space="preserve"> to amend the current  Conditional Use permit at </w:t>
      </w:r>
      <w:r>
        <w:t xml:space="preserve"> </w:t>
      </w:r>
      <w:r>
        <w:t xml:space="preserve">the </w:t>
      </w:r>
      <w:r>
        <w:t xml:space="preserve">September 25, </w:t>
      </w:r>
      <w:r w:rsidR="006E2715">
        <w:t>2025,</w:t>
      </w:r>
      <w:r>
        <w:t xml:space="preserve"> hearing </w:t>
      </w:r>
      <w:r>
        <w:t>.</w:t>
      </w:r>
    </w:p>
    <w:p w14:paraId="4357DEA4" w14:textId="77777777" w:rsidR="00E109C0" w:rsidRDefault="00FD61EE" w:rsidP="00E109C0">
      <w:pPr>
        <w:spacing w:after="0"/>
        <w:rPr>
          <w:b/>
          <w:bCs/>
        </w:rPr>
      </w:pPr>
      <w:r>
        <w:br/>
        <w:t xml:space="preserve">Motion by </w:t>
      </w:r>
      <w:r w:rsidR="00E109C0">
        <w:t>Schoenrock</w:t>
      </w:r>
      <w:r>
        <w:t xml:space="preserve">, seconded by </w:t>
      </w:r>
      <w:r w:rsidR="00E109C0">
        <w:t>Bumgardner,</w:t>
      </w:r>
      <w:r>
        <w:t xml:space="preserve"> to recess as the Board of Adjustment and reconvene as the Planning Commission at </w:t>
      </w:r>
      <w:r w:rsidR="00E109C0">
        <w:t>11:45am</w:t>
      </w:r>
      <w:r>
        <w:t>.</w:t>
      </w:r>
      <w:r>
        <w:br/>
        <w:t>Motion carried.</w:t>
      </w:r>
      <w:r>
        <w:br/>
      </w:r>
      <w:bookmarkEnd w:id="0"/>
      <w:r>
        <w:br/>
      </w:r>
      <w:r w:rsidRPr="00CE1F18">
        <w:rPr>
          <w:b/>
          <w:bCs/>
        </w:rPr>
        <w:t>PLATS</w:t>
      </w:r>
    </w:p>
    <w:p w14:paraId="134806D6" w14:textId="34768EFA" w:rsidR="00EE31AC" w:rsidRDefault="00FD61EE" w:rsidP="00E109C0">
      <w:pPr>
        <w:spacing w:after="0"/>
      </w:pPr>
      <w:r>
        <w:br/>
      </w:r>
      <w:bookmarkStart w:id="3" w:name="_Hlk207104965"/>
      <w:r>
        <w:t xml:space="preserve">Presented by: </w:t>
      </w:r>
      <w:r w:rsidR="00EE31AC">
        <w:t>Sarah J Schroeder-Powell Trustee Mark J Schroeder Irrev. Trust</w:t>
      </w:r>
    </w:p>
    <w:p w14:paraId="6EAE4C80" w14:textId="521260B8" w:rsidR="00EE31AC" w:rsidRDefault="00FD61EE" w:rsidP="00E109C0">
      <w:pPr>
        <w:spacing w:after="0"/>
      </w:pPr>
      <w:r>
        <w:t xml:space="preserve">Description: </w:t>
      </w:r>
      <w:r w:rsidR="00EE31AC">
        <w:t>Lot 1 of Rose in Paradise Addn. NW1/4 36-102-58</w:t>
      </w:r>
      <w:r>
        <w:br/>
      </w:r>
      <w:bookmarkEnd w:id="3"/>
      <w:r>
        <w:t>Findings of Fact:</w:t>
      </w:r>
      <w:r>
        <w:br/>
        <w:t xml:space="preserve">1. </w:t>
      </w:r>
      <w:r w:rsidR="00EE31AC">
        <w:t xml:space="preserve">The variance was approved </w:t>
      </w:r>
      <w:r w:rsidR="00610F94">
        <w:t>at</w:t>
      </w:r>
      <w:r w:rsidR="00EE31AC">
        <w:t xml:space="preserve"> this meeting </w:t>
      </w:r>
      <w:r>
        <w:br/>
        <w:t xml:space="preserve">2. </w:t>
      </w:r>
      <w:r w:rsidR="006C1314">
        <w:t>Land is being taken out of CRP</w:t>
      </w:r>
    </w:p>
    <w:p w14:paraId="26B99BE0" w14:textId="77777777" w:rsidR="006C1314" w:rsidRDefault="00FD61EE" w:rsidP="006C1314">
      <w:pPr>
        <w:spacing w:after="0"/>
      </w:pPr>
      <w:r>
        <w:t xml:space="preserve">3. </w:t>
      </w:r>
      <w:r w:rsidR="006C1314">
        <w:t>Plat consist of 2.30 acres</w:t>
      </w:r>
    </w:p>
    <w:p w14:paraId="1B02BFBD" w14:textId="6BD83262" w:rsidR="00A164D0" w:rsidRDefault="00FD61EE" w:rsidP="006C1314">
      <w:pPr>
        <w:spacing w:after="0"/>
      </w:pPr>
      <w:r>
        <w:t xml:space="preserve">4. </w:t>
      </w:r>
      <w:r w:rsidR="006C1314">
        <w:t>Ag covenant to be recorded at the Register of Deeds</w:t>
      </w:r>
      <w:r>
        <w:br/>
      </w:r>
      <w:r w:rsidR="00A164D0">
        <w:t xml:space="preserve">5. An Ag </w:t>
      </w:r>
      <w:r w:rsidR="00C004E3">
        <w:t>Covenant</w:t>
      </w:r>
      <w:r w:rsidR="00A164D0">
        <w:t xml:space="preserve"> to be recorded with the Treasurer</w:t>
      </w:r>
    </w:p>
    <w:p w14:paraId="03956FB8" w14:textId="66359B01" w:rsidR="00610F94" w:rsidRDefault="00FD61EE" w:rsidP="006C1314">
      <w:pPr>
        <w:spacing w:after="0"/>
      </w:pPr>
      <w:r>
        <w:t>Motion by</w:t>
      </w:r>
      <w:r w:rsidR="00466BDD">
        <w:t xml:space="preserve"> Freeman</w:t>
      </w:r>
      <w:r>
        <w:t>, seconded by</w:t>
      </w:r>
      <w:r w:rsidR="00466BDD">
        <w:t xml:space="preserve"> Waldner</w:t>
      </w:r>
      <w:r>
        <w:t>, to recommend approval of the plat to the Hanson County Board of Commissioners.</w:t>
      </w:r>
      <w:r>
        <w:br/>
        <w:t xml:space="preserve">Vote: </w:t>
      </w:r>
      <w:r w:rsidR="00466BDD">
        <w:t xml:space="preserve">All members vote aye. </w:t>
      </w:r>
      <w:r>
        <w:t>Motion carried.</w:t>
      </w:r>
    </w:p>
    <w:p w14:paraId="66BBDE9A" w14:textId="77777777" w:rsidR="00610F94" w:rsidRDefault="00610F94" w:rsidP="006C1314">
      <w:pPr>
        <w:spacing w:after="0"/>
      </w:pPr>
    </w:p>
    <w:p w14:paraId="4D22C67A" w14:textId="77777777" w:rsidR="00610F94" w:rsidRDefault="00610F94" w:rsidP="006C1314">
      <w:pPr>
        <w:spacing w:after="0"/>
      </w:pPr>
      <w:bookmarkStart w:id="4" w:name="_Hlk207104977"/>
      <w:r>
        <w:t>Presented by: Matthew C. &amp; Nikki L. Plagmann</w:t>
      </w:r>
    </w:p>
    <w:p w14:paraId="6F5147B3" w14:textId="77777777" w:rsidR="00610F94" w:rsidRDefault="00610F94" w:rsidP="006C1314">
      <w:pPr>
        <w:spacing w:after="0"/>
      </w:pPr>
      <w:r>
        <w:t xml:space="preserve">Description: Tract 1A, Sub of Tract 1 </w:t>
      </w:r>
      <w:proofErr w:type="spellStart"/>
      <w:r>
        <w:t>Klocks</w:t>
      </w:r>
      <w:proofErr w:type="spellEnd"/>
      <w:r>
        <w:t xml:space="preserve"> Add SW1/4 01-101-58</w:t>
      </w:r>
      <w:r>
        <w:br/>
      </w:r>
      <w:bookmarkEnd w:id="4"/>
      <w:r>
        <w:t>Findings of Fact:</w:t>
      </w:r>
      <w:r>
        <w:br/>
        <w:t>1. Variance was approved at this meeting</w:t>
      </w:r>
      <w:r>
        <w:br/>
        <w:t>2. Property is currently in pasture</w:t>
      </w:r>
    </w:p>
    <w:p w14:paraId="696BB831" w14:textId="77777777" w:rsidR="00A164D0" w:rsidRDefault="00610F94" w:rsidP="006C1314">
      <w:pPr>
        <w:spacing w:after="0"/>
      </w:pPr>
      <w:r>
        <w:lastRenderedPageBreak/>
        <w:t>3. Platting for a family member  to build a house</w:t>
      </w:r>
      <w:r>
        <w:br/>
        <w:t>3. Plat consist of 2.50 acres</w:t>
      </w:r>
      <w:r>
        <w:br/>
        <w:t xml:space="preserve">4. </w:t>
      </w:r>
      <w:r w:rsidR="00B81233">
        <w:t>An approach will be needed.</w:t>
      </w:r>
    </w:p>
    <w:p w14:paraId="025FF9C4" w14:textId="20F74F8D" w:rsidR="00C004E3" w:rsidRDefault="00A164D0" w:rsidP="00C004E3">
      <w:pPr>
        <w:spacing w:after="0"/>
      </w:pPr>
      <w:r>
        <w:t>5. An Ag covenant to be recorded with the Treasurer</w:t>
      </w:r>
      <w:r w:rsidR="00610F94">
        <w:br/>
        <w:t xml:space="preserve">Motion by </w:t>
      </w:r>
      <w:r w:rsidR="00C004E3">
        <w:t>Bumgardner</w:t>
      </w:r>
      <w:r w:rsidR="00610F94">
        <w:t>, seconded by</w:t>
      </w:r>
      <w:r w:rsidR="00C004E3">
        <w:t xml:space="preserve"> Bender</w:t>
      </w:r>
      <w:r w:rsidR="00610F94">
        <w:t>, to recommend approval of the plat to the Hanson County Board of Commissioners.</w:t>
      </w:r>
      <w:r w:rsidR="00610F94">
        <w:br/>
      </w:r>
      <w:r w:rsidR="00C004E3">
        <w:t>Vote: All members vote aye. Motion carried.</w:t>
      </w:r>
    </w:p>
    <w:p w14:paraId="49AA2E76" w14:textId="4AB393B0" w:rsidR="00C004E3" w:rsidRDefault="00FD61EE" w:rsidP="006C1314">
      <w:pPr>
        <w:spacing w:after="0"/>
      </w:pPr>
      <w:r>
        <w:br/>
      </w:r>
      <w:bookmarkStart w:id="5" w:name="_Hlk207105006"/>
      <w:r w:rsidR="000C0DE2">
        <w:t xml:space="preserve">Presented by: </w:t>
      </w:r>
      <w:r w:rsidR="00A164D0">
        <w:t>Edward G. &amp; Paula L. Scherrer</w:t>
      </w:r>
      <w:r w:rsidR="000C0DE2">
        <w:br/>
        <w:t xml:space="preserve">Description: </w:t>
      </w:r>
      <w:r w:rsidR="00A164D0">
        <w:t>Lots A, B, C, &amp; D Scherrer’s 1</w:t>
      </w:r>
      <w:r w:rsidR="00A164D0" w:rsidRPr="00A164D0">
        <w:rPr>
          <w:vertAlign w:val="superscript"/>
        </w:rPr>
        <w:t>st</w:t>
      </w:r>
      <w:r w:rsidR="00A164D0">
        <w:t xml:space="preserve"> Addn. SE1/4 18-103-59</w:t>
      </w:r>
      <w:r w:rsidR="000C0DE2">
        <w:br/>
      </w:r>
      <w:bookmarkEnd w:id="5"/>
      <w:r w:rsidR="000C0DE2">
        <w:t xml:space="preserve">Motion by </w:t>
      </w:r>
      <w:r w:rsidR="00C004E3">
        <w:t>Bumgardner</w:t>
      </w:r>
      <w:r w:rsidR="000C0DE2">
        <w:t xml:space="preserve">, seconded by </w:t>
      </w:r>
      <w:r w:rsidR="00C004E3">
        <w:t>Schoenrock</w:t>
      </w:r>
      <w:r w:rsidR="000C0DE2">
        <w:t xml:space="preserve">, to recommend </w:t>
      </w:r>
      <w:r w:rsidR="00C004E3">
        <w:t>deferring to the September 25, 2025 Zoning hearing as presented above.</w:t>
      </w:r>
    </w:p>
    <w:p w14:paraId="1A811542" w14:textId="0ADBA3C9" w:rsidR="000C0DE2" w:rsidRDefault="000C0DE2" w:rsidP="006C1314">
      <w:pPr>
        <w:spacing w:after="0"/>
      </w:pPr>
      <w:r>
        <w:t xml:space="preserve">Vote: </w:t>
      </w:r>
      <w:r w:rsidR="00C004E3">
        <w:t>All members vote aye</w:t>
      </w:r>
      <w:r>
        <w:t>. Motion carried.</w:t>
      </w:r>
      <w:r>
        <w:br/>
      </w:r>
    </w:p>
    <w:p w14:paraId="3AA03B35" w14:textId="77777777" w:rsidR="00A164D0" w:rsidRDefault="000C0DE2" w:rsidP="006C1314">
      <w:pPr>
        <w:spacing w:after="0"/>
      </w:pPr>
      <w:bookmarkStart w:id="6" w:name="_Hlk207105024"/>
      <w:r>
        <w:t xml:space="preserve">Presented by: </w:t>
      </w:r>
      <w:r w:rsidR="00A164D0">
        <w:t>Roger D. Letcher &amp; Jeanette M Letcher, Trustee of Roger D. Letcher &amp; Jeanette M Letcher Joint Trust</w:t>
      </w:r>
    </w:p>
    <w:p w14:paraId="31421AC1" w14:textId="7F7AEE81" w:rsidR="00A164D0" w:rsidRDefault="000C0DE2" w:rsidP="006C1314">
      <w:pPr>
        <w:spacing w:after="0"/>
      </w:pPr>
      <w:r>
        <w:t xml:space="preserve">Description: </w:t>
      </w:r>
      <w:r w:rsidR="00BE7708">
        <w:t>26332 423</w:t>
      </w:r>
      <w:r w:rsidR="00BE7708" w:rsidRPr="00BE7708">
        <w:rPr>
          <w:vertAlign w:val="superscript"/>
        </w:rPr>
        <w:t>rd</w:t>
      </w:r>
      <w:r w:rsidR="00BE7708">
        <w:t xml:space="preserve"> Ave. Alexandria - </w:t>
      </w:r>
      <w:r w:rsidR="00A164D0">
        <w:t xml:space="preserve">Lot 1 Letcher’s Family </w:t>
      </w:r>
      <w:proofErr w:type="spellStart"/>
      <w:r w:rsidR="00A164D0">
        <w:t>Addn</w:t>
      </w:r>
      <w:proofErr w:type="spellEnd"/>
      <w:r w:rsidR="00A164D0">
        <w:t xml:space="preserve"> NW ¼ 12-101-58</w:t>
      </w:r>
      <w:r>
        <w:br/>
      </w:r>
      <w:bookmarkEnd w:id="6"/>
      <w:r>
        <w:t>Findings of Fact:</w:t>
      </w:r>
      <w:r>
        <w:br/>
        <w:t xml:space="preserve">1. </w:t>
      </w:r>
      <w:r w:rsidR="00C004E3">
        <w:t xml:space="preserve">The property currently has a linear </w:t>
      </w:r>
      <w:r w:rsidR="00B24110">
        <w:t>description.</w:t>
      </w:r>
      <w:r>
        <w:br/>
        <w:t xml:space="preserve">2. </w:t>
      </w:r>
      <w:r w:rsidR="00B24110">
        <w:t>The property is for sale with a realtor</w:t>
      </w:r>
      <w:r>
        <w:br/>
        <w:t xml:space="preserve">3. </w:t>
      </w:r>
      <w:r w:rsidR="00B24110">
        <w:t>The plat consists of 12.62 acres</w:t>
      </w:r>
      <w:r>
        <w:br/>
        <w:t xml:space="preserve">Motion by </w:t>
      </w:r>
      <w:r w:rsidR="00B24110">
        <w:t>Bender</w:t>
      </w:r>
      <w:r>
        <w:t xml:space="preserve">, seconded by </w:t>
      </w:r>
      <w:r w:rsidR="00B24110">
        <w:t>Waldner</w:t>
      </w:r>
      <w:r>
        <w:t>, to recommend approval of the plat to the Hanson County Board of Commissioners.</w:t>
      </w:r>
      <w:r>
        <w:br/>
        <w:t>Vote:</w:t>
      </w:r>
      <w:r w:rsidR="00B24110">
        <w:t xml:space="preserve"> All members voted aye</w:t>
      </w:r>
      <w:r>
        <w:t>. Motion carried.</w:t>
      </w:r>
      <w:r>
        <w:br/>
      </w:r>
    </w:p>
    <w:p w14:paraId="30EC0C33" w14:textId="77777777" w:rsidR="006432F4" w:rsidRDefault="00A164D0" w:rsidP="006C1314">
      <w:pPr>
        <w:spacing w:after="0"/>
      </w:pPr>
      <w:bookmarkStart w:id="7" w:name="_Hlk207105042"/>
      <w:r>
        <w:t xml:space="preserve">Presented by: </w:t>
      </w:r>
      <w:r w:rsidR="006432F4">
        <w:t>Kenneth G. Tuschen, President of KGT, Inc.</w:t>
      </w:r>
    </w:p>
    <w:p w14:paraId="7DB8904B" w14:textId="13C6917C" w:rsidR="00971774" w:rsidRDefault="00A164D0" w:rsidP="00971774">
      <w:pPr>
        <w:spacing w:after="0"/>
      </w:pPr>
      <w:r>
        <w:t xml:space="preserve">Description: </w:t>
      </w:r>
      <w:r w:rsidR="006432F4">
        <w:t xml:space="preserve">Tract D of Tuschen’s </w:t>
      </w:r>
      <w:proofErr w:type="spellStart"/>
      <w:r w:rsidR="006432F4">
        <w:t>Addn</w:t>
      </w:r>
      <w:proofErr w:type="spellEnd"/>
      <w:r w:rsidR="006432F4">
        <w:t xml:space="preserve"> SE ¼ SW ¼ 14-103-57</w:t>
      </w:r>
      <w:r>
        <w:br/>
      </w:r>
      <w:bookmarkEnd w:id="7"/>
      <w:r w:rsidR="00971774">
        <w:t>Findings of Fact:</w:t>
      </w:r>
      <w:r w:rsidR="00971774">
        <w:br/>
        <w:t xml:space="preserve">1. The variance was approved at this meeting </w:t>
      </w:r>
      <w:r w:rsidR="00971774">
        <w:br/>
        <w:t xml:space="preserve">2. Land is being taken out of </w:t>
      </w:r>
      <w:r w:rsidR="00971774">
        <w:t>agriculture production</w:t>
      </w:r>
    </w:p>
    <w:p w14:paraId="2C8498FD" w14:textId="59633620" w:rsidR="00971774" w:rsidRDefault="00971774" w:rsidP="00971774">
      <w:pPr>
        <w:spacing w:after="0"/>
      </w:pPr>
      <w:r>
        <w:t xml:space="preserve">3. Plat consist of </w:t>
      </w:r>
      <w:r>
        <w:t>10.10</w:t>
      </w:r>
      <w:r>
        <w:t xml:space="preserve"> acres</w:t>
      </w:r>
    </w:p>
    <w:p w14:paraId="4AA2F18B" w14:textId="4964A30D" w:rsidR="00971774" w:rsidRDefault="00971774" w:rsidP="00971774">
      <w:pPr>
        <w:spacing w:after="0"/>
      </w:pPr>
      <w:r>
        <w:t xml:space="preserve">4. Home to be built on </w:t>
      </w:r>
      <w:proofErr w:type="gramStart"/>
      <w:r>
        <w:t>platted</w:t>
      </w:r>
      <w:proofErr w:type="gramEnd"/>
      <w:r>
        <w:t xml:space="preserve"> acreage</w:t>
      </w:r>
    </w:p>
    <w:p w14:paraId="44811633" w14:textId="7A23A1FA" w:rsidR="00971774" w:rsidRDefault="00971774" w:rsidP="00971774">
      <w:pPr>
        <w:spacing w:after="0"/>
      </w:pPr>
      <w:r>
        <w:t xml:space="preserve">Motion by Freeman, seconded by </w:t>
      </w:r>
      <w:r>
        <w:t>Bumgardner</w:t>
      </w:r>
      <w:r>
        <w:t>, to recommend approval of the plat to the Hanson County Board of Commissioners.</w:t>
      </w:r>
      <w:r>
        <w:br/>
        <w:t>Vote: All members vote aye. Motion carried.</w:t>
      </w:r>
    </w:p>
    <w:p w14:paraId="7419C373" w14:textId="6CD9DCE8" w:rsidR="00D8233D" w:rsidRDefault="00A164D0" w:rsidP="006C1314">
      <w:pPr>
        <w:spacing w:after="0"/>
      </w:pPr>
      <w:r>
        <w:br/>
      </w:r>
      <w:bookmarkStart w:id="8" w:name="_Hlk207105058"/>
      <w:r>
        <w:t xml:space="preserve">Presented by: </w:t>
      </w:r>
      <w:r w:rsidR="00D8233D">
        <w:t>Wayne M. &amp; Monica K. Roster</w:t>
      </w:r>
    </w:p>
    <w:p w14:paraId="44EE4667" w14:textId="4FA1AEFE" w:rsidR="00971774" w:rsidRDefault="00A164D0" w:rsidP="006C1314">
      <w:pPr>
        <w:spacing w:after="0"/>
      </w:pPr>
      <w:r>
        <w:t xml:space="preserve">Description: </w:t>
      </w:r>
      <w:r w:rsidR="00BE7708">
        <w:t xml:space="preserve">25033 424 Ave. Alexandria - </w:t>
      </w:r>
      <w:r w:rsidR="00D8233D">
        <w:t>Wayne’s Addn. E1/2 1-103-58</w:t>
      </w:r>
      <w:r>
        <w:br/>
      </w:r>
      <w:bookmarkEnd w:id="8"/>
      <w:r>
        <w:t>Findings of Fact:</w:t>
      </w:r>
      <w:r>
        <w:br/>
        <w:t xml:space="preserve">1. </w:t>
      </w:r>
      <w:r w:rsidR="00971774">
        <w:t>Part of property is currently in agriculture production</w:t>
      </w:r>
    </w:p>
    <w:p w14:paraId="2F815DE8" w14:textId="319906C1" w:rsidR="006432F4" w:rsidRDefault="00A164D0" w:rsidP="006C1314">
      <w:pPr>
        <w:spacing w:after="0"/>
      </w:pPr>
      <w:r>
        <w:t xml:space="preserve">2. </w:t>
      </w:r>
      <w:r w:rsidR="00971774">
        <w:t>Transferring platted portion of property to family</w:t>
      </w:r>
      <w:r>
        <w:br/>
        <w:t xml:space="preserve">3. </w:t>
      </w:r>
      <w:r w:rsidR="00971774">
        <w:t xml:space="preserve">The plat </w:t>
      </w:r>
      <w:r w:rsidR="006E2715">
        <w:t>consists</w:t>
      </w:r>
      <w:r w:rsidR="00971774">
        <w:t xml:space="preserve"> of 23.587 acres</w:t>
      </w:r>
      <w:r>
        <w:br/>
        <w:t xml:space="preserve">Motion by </w:t>
      </w:r>
      <w:r w:rsidR="00971774">
        <w:t>Schoenrock</w:t>
      </w:r>
      <w:r>
        <w:t xml:space="preserve">, seconded by </w:t>
      </w:r>
      <w:r w:rsidR="00971774">
        <w:t>Bender</w:t>
      </w:r>
      <w:r>
        <w:t>, to recommend approval of the plat to the Hanson County Board of Commissioners.</w:t>
      </w:r>
      <w:r>
        <w:br/>
        <w:t xml:space="preserve">Vote: </w:t>
      </w:r>
      <w:r w:rsidR="00971774">
        <w:t>All members voted aye</w:t>
      </w:r>
      <w:r>
        <w:t>. Motion carried.</w:t>
      </w:r>
      <w:r>
        <w:br/>
      </w:r>
    </w:p>
    <w:p w14:paraId="571DA8AD" w14:textId="7088FA6D" w:rsidR="00BE7708" w:rsidRDefault="006432F4" w:rsidP="00BE7708">
      <w:pPr>
        <w:spacing w:after="0"/>
      </w:pPr>
      <w:bookmarkStart w:id="9" w:name="_Hlk207105069"/>
      <w:r>
        <w:t xml:space="preserve">Presented by: </w:t>
      </w:r>
      <w:r w:rsidR="00D8233D">
        <w:t>Joel &amp; Dawn Rassel</w:t>
      </w:r>
      <w:r>
        <w:br/>
        <w:t xml:space="preserve">Description: </w:t>
      </w:r>
      <w:r w:rsidR="00BE7708">
        <w:t>24450 420</w:t>
      </w:r>
      <w:r w:rsidR="00BE7708" w:rsidRPr="00BE7708">
        <w:rPr>
          <w:vertAlign w:val="superscript"/>
        </w:rPr>
        <w:t>th</w:t>
      </w:r>
      <w:r w:rsidR="00BE7708">
        <w:t xml:space="preserve"> Ave. Fulton - </w:t>
      </w:r>
      <w:r w:rsidR="00D8233D">
        <w:t>Tract 1 Rassel Addn. S1/2 NW1/4 04-104-58</w:t>
      </w:r>
      <w:r>
        <w:br/>
      </w:r>
      <w:bookmarkEnd w:id="9"/>
      <w:r>
        <w:t>Findings of Fact:</w:t>
      </w:r>
      <w:r>
        <w:br/>
      </w:r>
      <w:r w:rsidR="00BE7708">
        <w:t>1. Part of property is currently in agriculture production</w:t>
      </w:r>
    </w:p>
    <w:p w14:paraId="4B013C68" w14:textId="0E2AA0B8" w:rsidR="0040348E" w:rsidRDefault="00BE7708" w:rsidP="00BE7708">
      <w:pPr>
        <w:spacing w:after="0"/>
      </w:pPr>
      <w:r>
        <w:t>2. Transferring platted portion of property to family</w:t>
      </w:r>
      <w:r>
        <w:br/>
        <w:t xml:space="preserve">3. The plat </w:t>
      </w:r>
      <w:r w:rsidR="006E2715">
        <w:t>consists</w:t>
      </w:r>
      <w:r>
        <w:t xml:space="preserve"> of </w:t>
      </w:r>
      <w:r>
        <w:t>10.01</w:t>
      </w:r>
      <w:r>
        <w:t xml:space="preserve"> acres</w:t>
      </w:r>
      <w:r>
        <w:br/>
        <w:t xml:space="preserve">Motion by </w:t>
      </w:r>
      <w:r>
        <w:t>Bender</w:t>
      </w:r>
      <w:r>
        <w:t>, seconded by B</w:t>
      </w:r>
      <w:r>
        <w:t>umgardner</w:t>
      </w:r>
      <w:r>
        <w:t>, to recommend approval of the plat to the Hanson County Board of Commissioners.</w:t>
      </w:r>
      <w:r>
        <w:br/>
        <w:t>Vote: All members voted aye. Motion carried.</w:t>
      </w:r>
      <w:r>
        <w:br/>
      </w:r>
      <w:r w:rsidR="006432F4">
        <w:br/>
      </w:r>
      <w:r w:rsidR="00FD61EE" w:rsidRPr="00BE7708">
        <w:rPr>
          <w:b/>
          <w:bCs/>
        </w:rPr>
        <w:t>OLD BUSINESS</w:t>
      </w:r>
      <w:r w:rsidR="00FD61EE">
        <w:br/>
      </w:r>
      <w:r w:rsidR="0040348E">
        <w:t>Reviewed and discussed letter sent from Department of Agriculture and Natural Resources to Douglas Degen regarding property at 41330 SD HWY 38, Mitchell. Degen does not have an approved conditional use for a junkyard and needs to cease operating as such.</w:t>
      </w:r>
      <w:r w:rsidR="00FD61EE">
        <w:br/>
      </w:r>
      <w:r w:rsidR="00FD61EE">
        <w:br/>
      </w:r>
      <w:r w:rsidR="00FD61EE" w:rsidRPr="0040348E">
        <w:rPr>
          <w:b/>
          <w:bCs/>
        </w:rPr>
        <w:t>NEW BUSINESS</w:t>
      </w:r>
      <w:r w:rsidR="00FD61EE">
        <w:br/>
      </w:r>
      <w:r w:rsidR="0040348E">
        <w:t>Introduced Crystal Longhenry ,  new Deputy of Equalization, to the Board.</w:t>
      </w:r>
      <w:r w:rsidR="00FD61EE">
        <w:br/>
      </w:r>
      <w:r w:rsidR="00FD61EE">
        <w:br/>
        <w:t>WELFARE OF THE ORDER</w:t>
      </w:r>
      <w:r w:rsidR="00FD61EE">
        <w:br/>
        <w:t>None</w:t>
      </w:r>
      <w:r w:rsidR="00FD61EE">
        <w:br/>
      </w:r>
      <w:r w:rsidR="00FD61EE">
        <w:br/>
        <w:t>EXECUTIVE SESSION</w:t>
      </w:r>
      <w:r w:rsidR="00FD61EE">
        <w:br/>
      </w:r>
      <w:r w:rsidR="0040348E">
        <w:t>Into executive session at 12:12pm motion by Bumgardner and seconded by Waldner. All voted aye. Motion carried.</w:t>
      </w:r>
    </w:p>
    <w:p w14:paraId="48B9BBA8" w14:textId="77777777" w:rsidR="006E2715" w:rsidRDefault="0040348E" w:rsidP="00BE7708">
      <w:pPr>
        <w:spacing w:after="0"/>
      </w:pPr>
      <w:r>
        <w:t>Out of executive session at 1:02pm motion by Freeman and seconded by Waldner. All voted aye. Motion carried.</w:t>
      </w:r>
      <w:r w:rsidR="00FD61EE">
        <w:br/>
        <w:t>---</w:t>
      </w:r>
      <w:r w:rsidR="00FD61EE">
        <w:br/>
      </w:r>
      <w:r w:rsidR="00FD61EE">
        <w:br/>
        <w:t>ADJOURNMENT</w:t>
      </w:r>
      <w:r w:rsidR="00FD61EE">
        <w:br/>
        <w:t xml:space="preserve">Motion by </w:t>
      </w:r>
      <w:r>
        <w:t xml:space="preserve">Waldner, </w:t>
      </w:r>
      <w:r w:rsidR="00FD61EE">
        <w:t xml:space="preserve"> seconded by </w:t>
      </w:r>
      <w:r>
        <w:t>Bender</w:t>
      </w:r>
      <w:r w:rsidR="00FD61EE">
        <w:t xml:space="preserve"> to adjourn at</w:t>
      </w:r>
      <w:r w:rsidR="006E2715">
        <w:t xml:space="preserve"> 1:02pm</w:t>
      </w:r>
      <w:r w:rsidR="00FD61EE">
        <w:t>.</w:t>
      </w:r>
      <w:r w:rsidR="00FD61EE">
        <w:br/>
        <w:t xml:space="preserve">Vote: </w:t>
      </w:r>
      <w:r w:rsidR="006E2715">
        <w:t>All voted aye</w:t>
      </w:r>
      <w:r w:rsidR="00FD61EE">
        <w:t>. Motion carried.</w:t>
      </w:r>
      <w:r w:rsidR="00FD61EE">
        <w:br/>
      </w:r>
      <w:r w:rsidR="00FD61EE">
        <w:br/>
        <w:t xml:space="preserve">The next regular meeting of the Hanson County Planning Commission is scheduled for </w:t>
      </w:r>
      <w:r w:rsidR="006E2715">
        <w:t>September 25, 2025,</w:t>
      </w:r>
      <w:r w:rsidR="00FD61EE">
        <w:t xml:space="preserve"> at the Hanson County Courthouse.</w:t>
      </w:r>
      <w:r w:rsidR="00FD61EE">
        <w:br/>
      </w:r>
      <w:r w:rsidR="00FD61EE">
        <w:br/>
        <w:t>---</w:t>
      </w:r>
      <w:r w:rsidR="00FD61EE">
        <w:br/>
      </w:r>
      <w:r w:rsidR="00FD61EE">
        <w:br/>
      </w:r>
      <w:r w:rsidR="006E2715">
        <w:t>Josh Kayser</w:t>
      </w:r>
    </w:p>
    <w:p w14:paraId="27268502" w14:textId="14CAF22F" w:rsidR="00416197" w:rsidRDefault="00FD61EE" w:rsidP="00BE7708">
      <w:pPr>
        <w:spacing w:after="0"/>
      </w:pPr>
      <w:r>
        <w:t>Chairman, Hanson County Planning Commission</w:t>
      </w:r>
      <w:r>
        <w:br/>
      </w:r>
      <w:r>
        <w:br/>
        <w:t>Christi Pierson, CAA</w:t>
      </w:r>
      <w:r>
        <w:br/>
        <w:t>Zoning Administrator</w:t>
      </w:r>
      <w:r>
        <w:br/>
      </w:r>
      <w:r>
        <w:br/>
        <w:t>Published one time at the approximate cost of: ___________</w:t>
      </w:r>
      <w:r>
        <w:br/>
      </w:r>
    </w:p>
    <w:sectPr w:rsidR="004161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B045F1"/>
    <w:multiLevelType w:val="hybridMultilevel"/>
    <w:tmpl w:val="BBD21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725C8"/>
    <w:multiLevelType w:val="hybridMultilevel"/>
    <w:tmpl w:val="AD4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9732C"/>
    <w:multiLevelType w:val="hybridMultilevel"/>
    <w:tmpl w:val="2B86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A350B"/>
    <w:multiLevelType w:val="hybridMultilevel"/>
    <w:tmpl w:val="AEC4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72350"/>
    <w:multiLevelType w:val="hybridMultilevel"/>
    <w:tmpl w:val="1C34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71E0D"/>
    <w:multiLevelType w:val="hybridMultilevel"/>
    <w:tmpl w:val="ECF8A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85D35"/>
    <w:multiLevelType w:val="hybridMultilevel"/>
    <w:tmpl w:val="1F5C5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857587">
    <w:abstractNumId w:val="8"/>
  </w:num>
  <w:num w:numId="2" w16cid:durableId="21827878">
    <w:abstractNumId w:val="6"/>
  </w:num>
  <w:num w:numId="3" w16cid:durableId="2074692395">
    <w:abstractNumId w:val="5"/>
  </w:num>
  <w:num w:numId="4" w16cid:durableId="1105077369">
    <w:abstractNumId w:val="4"/>
  </w:num>
  <w:num w:numId="5" w16cid:durableId="1091850116">
    <w:abstractNumId w:val="7"/>
  </w:num>
  <w:num w:numId="6" w16cid:durableId="160584589">
    <w:abstractNumId w:val="3"/>
  </w:num>
  <w:num w:numId="7" w16cid:durableId="673801297">
    <w:abstractNumId w:val="2"/>
  </w:num>
  <w:num w:numId="8" w16cid:durableId="1752506169">
    <w:abstractNumId w:val="1"/>
  </w:num>
  <w:num w:numId="9" w16cid:durableId="1212233788">
    <w:abstractNumId w:val="0"/>
  </w:num>
  <w:num w:numId="10" w16cid:durableId="715349403">
    <w:abstractNumId w:val="9"/>
  </w:num>
  <w:num w:numId="11" w16cid:durableId="1678655605">
    <w:abstractNumId w:val="15"/>
  </w:num>
  <w:num w:numId="12" w16cid:durableId="2020620753">
    <w:abstractNumId w:val="10"/>
  </w:num>
  <w:num w:numId="13" w16cid:durableId="1283919582">
    <w:abstractNumId w:val="13"/>
  </w:num>
  <w:num w:numId="14" w16cid:durableId="1002392593">
    <w:abstractNumId w:val="14"/>
  </w:num>
  <w:num w:numId="15" w16cid:durableId="299001220">
    <w:abstractNumId w:val="12"/>
  </w:num>
  <w:num w:numId="16" w16cid:durableId="1186557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BA3"/>
    <w:rsid w:val="00034616"/>
    <w:rsid w:val="0006063C"/>
    <w:rsid w:val="000C0DE2"/>
    <w:rsid w:val="00142BAC"/>
    <w:rsid w:val="0015074B"/>
    <w:rsid w:val="00153B36"/>
    <w:rsid w:val="001E3AA5"/>
    <w:rsid w:val="0029639D"/>
    <w:rsid w:val="003226F4"/>
    <w:rsid w:val="00326F90"/>
    <w:rsid w:val="003A58E4"/>
    <w:rsid w:val="003F39E0"/>
    <w:rsid w:val="0040348E"/>
    <w:rsid w:val="00416197"/>
    <w:rsid w:val="00466BDD"/>
    <w:rsid w:val="004B1C81"/>
    <w:rsid w:val="00505CF0"/>
    <w:rsid w:val="00584605"/>
    <w:rsid w:val="005B32B1"/>
    <w:rsid w:val="00610F94"/>
    <w:rsid w:val="006432F4"/>
    <w:rsid w:val="006C0A53"/>
    <w:rsid w:val="006C1314"/>
    <w:rsid w:val="006E2715"/>
    <w:rsid w:val="007A4ADF"/>
    <w:rsid w:val="00820A3E"/>
    <w:rsid w:val="00867957"/>
    <w:rsid w:val="00896D0E"/>
    <w:rsid w:val="008E7912"/>
    <w:rsid w:val="008F2225"/>
    <w:rsid w:val="009163B9"/>
    <w:rsid w:val="00971774"/>
    <w:rsid w:val="00976BD2"/>
    <w:rsid w:val="009B2D81"/>
    <w:rsid w:val="009E05A5"/>
    <w:rsid w:val="00A164D0"/>
    <w:rsid w:val="00A21BA0"/>
    <w:rsid w:val="00AA1D8D"/>
    <w:rsid w:val="00AC4EA8"/>
    <w:rsid w:val="00AD2BA7"/>
    <w:rsid w:val="00AD3423"/>
    <w:rsid w:val="00AE45F4"/>
    <w:rsid w:val="00B24110"/>
    <w:rsid w:val="00B47730"/>
    <w:rsid w:val="00B604D1"/>
    <w:rsid w:val="00B81233"/>
    <w:rsid w:val="00BD440E"/>
    <w:rsid w:val="00BE7708"/>
    <w:rsid w:val="00C004E3"/>
    <w:rsid w:val="00C029A8"/>
    <w:rsid w:val="00CB0664"/>
    <w:rsid w:val="00CE1F18"/>
    <w:rsid w:val="00D8233D"/>
    <w:rsid w:val="00E109C0"/>
    <w:rsid w:val="00E52F0D"/>
    <w:rsid w:val="00EE31AC"/>
    <w:rsid w:val="00F44898"/>
    <w:rsid w:val="00F4730F"/>
    <w:rsid w:val="00F65706"/>
    <w:rsid w:val="00FA235E"/>
    <w:rsid w:val="00FC693F"/>
    <w:rsid w:val="00FD6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7B35A"/>
  <w14:defaultImageDpi w14:val="300"/>
  <w15:docId w15:val="{7D91649C-3792-4630-B0F2-FBDBC766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TotalTime>
  <Pages>7</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HANSON COUNTY</cp:lastModifiedBy>
  <cp:revision>12</cp:revision>
  <cp:lastPrinted>2025-09-05T16:36:00Z</cp:lastPrinted>
  <dcterms:created xsi:type="dcterms:W3CDTF">2025-08-25T19:17:00Z</dcterms:created>
  <dcterms:modified xsi:type="dcterms:W3CDTF">2025-09-05T18:00:00Z</dcterms:modified>
  <cp:category/>
</cp:coreProperties>
</file>